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MISTEAKS ...AND HOW TO FIND THEM BEFORE THE TEACHER DOES...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MISTEAKS ...AND HOW TO FIND THEM BEFORE THE TEACHER DOES...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本书出售、求购地址：https://www.jiaokey.com/book/detail/40354751.html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关键词搜索：https://www.jiaokey.com/tag/MISTEAKS ...AND HOW TO FIND THEM BEFORE THE TEACHER DOES....html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