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337: CAMBRIDGE SUMMER SCHOOL IN 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337: CAMBRIDGE SUMMER SCHOOL IN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337: CAMBRIDGE SUMMER SCHOOL IN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