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326: ELLIPTIC CURVES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326: ELLIPTIC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326: ELLIPTIC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