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500: PROOF THEORY SYMPOSION KIEL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500: PROOF THEORY SYMPOSION KIEL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本书出售、求购地址：https://www.jiaokey.com/book/detail/40354787.html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500: PROOF THEORY SYMPOSION KIEL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