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 599: COMPLEX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 599: COMPLEX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本书出售、求购地址：https://www.jiaokey.com/book/detail/40354792.html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CONTROL AND INFORMATION SCIENCES 599: COMPLEX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