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794: MEASURE THEORY OBERWOLFACH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794: MEASURE THEORY OBERWOLFACH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本书出售、求购地址：https://www.jiaokey.com/book/detail/40354802.html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794: MEASURE THEORY OBERWOLFACH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