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949: HARMONIC MAPS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949: HARMONIC MAPS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本书出售、求购地址：https://www.jiaokey.com/book/detail/40354840.html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949: HARMONIC MAPS.html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