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947: ALGEBRAIC THREEFOLDS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947: ALGEBRAIC THREEFOLDS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本书出售、求购地址：https://www.jiaokey.com/book/detail/40354852.html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947: ALGEBRAIC THREEFOLDS.html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