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902: GERMS OF DIFFEOMORPHISMS IN THE PLANE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902: GERMS OF DIFFEOMORPHISMS IN THE 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本书出售、求购地址：https://www.jiaokey.com/book/detail/40354863.html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902: GERMS OF DIFFEOMORPHISMS IN THE 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