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998: RECENT DEVELOPMENTS IN THE ALGEBRAIC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998: RECENT DEVELOPMENTS IN THE ALGEBRAIC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本书出售、求购地址：https://www.jiaokey.com/book/detail/40354877.html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998: RECENT DEVELOPMENTS IN THE ALGEBRAIC.html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