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1000: DIFFERENTIAL GEOMETRY IN THE LARGE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1000: DIFFERENTIAL GEOMETRY IN THE LARGE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本书出售、求购地址：https://www.jiaokey.com/book/detail/40354880.html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1000: DIFFERENTIAL GEOMETRY IN THE LARGE.html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