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922: WEAK CONTINUITY AND WEAK LOWER SEMICONTINUITY OF NON-LINEAR FUNCTIONALS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922: WEAK CONTINUITY AND WEAK LOWER SEMICONTINUITY OF NON-LINEAR FUNCTIONALS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本书出售、求购地址：https://www.jiaokey.com/book/detail/40354883.html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922: WEAK CONTINUITY AND WEAK LOWER SEMICONTINUITY OF NON-LINEAR FUNCTIONALS.html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