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1008: ALGEBRAIC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1008: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本书出售、求购地址：https://www.jiaokey.com/book/detail/40354899.html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1008: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