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1026: GROUP RINGS OF FINITE GROUPS OVER P-ADIC INTEGERS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1026: GROUP RINGS OF FINITE GROUPS OVER P-ADIC INTEGERS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本书出售、求购地址：https://www.jiaokey.com/book/detail/40354904.html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1026: GROUP RINGS OF FINITE GROUPS OVER P-ADIC INTEGERS.html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