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LECTURE NOTES IN MATHEMATICS 1022: GEOMETRY SEMINAR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LECTURE NOTES IN MATHEMATICS 1022: GEOMETRY SEMINAR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本书出售、求购地址：https://www.jiaokey.com/book/detail/40354906.html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1022: GEOMETRY SEMINAR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