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1051: ALGEBRAIC TOPOLOGY AARHUS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1051: ALGEBRAIC TOPOLOGY AARHUS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本书出售、求购地址：https://www.jiaokey.com/book/detail/40354932.html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1051: ALGEBRAIC TOPOLOGY AARHUS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