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1559: CLASSICAL DIOPHANTINE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1559: CLASSICAL DIOPHANTINE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1559: CLASSICAL DIOPHANTINE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