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958: GROUP EXTENSIONS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958: GROUP EXTENSIONS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本书出售、求购地址：https://www.jiaokey.com/book/detail/40354944.html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958: GROUP EXTENSIONS.html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