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1543: WELL-POSED OPTIMIZATION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1543: WELL-POSED OPTIMIZATION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本书出售、求购地址：https://www.jiaokey.com/book/detail/40354947.html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1543: WELL-POSED OPTIMIZATION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