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1091: MULTIFUNCTIONS AND INTEGRANDS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1091: MULTIFUNCTIONS AND INTEGRANDS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本书出售、求购地址：https://www.jiaokey.com/book/detail/40354967.html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1091: MULTIFUNCTIONS AND INTEGRANDS.html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