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1094: ANALYSE COMPLEXE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1094: ANALYSE COMPLEXE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1094: ANALYSE COMPLEXE.html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