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1095: STOCHASTIC ANALYSIS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1095: STOCHASTIC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1095: STOCHASTIC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