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MATHEMATICS 1098: GROUPS - KOREA 1983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MATHEMATICS 1098: GROUPS - KOREA 1983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本书出售、求购地址：https://www.jiaokey.com/book/detail/40354975.html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MATHEMATICS 1098: GROUPS - KOREA 1983.html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