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1228: MULTIGRID METHODS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1228: MULTIGRID METHODS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本书出售、求购地址：https://www.jiaokey.com/book/detail/40354977.html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1228: MULTIGRID METHODS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