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1131: GEOMETRY AND NONLINEAR ANALYSIS IN BANACH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1131: GEOMETRY AND NONLINEAR ANALYSIS IN BANACH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本书出售、求购地址：https://www.jiaokey.com/book/detail/40355000.html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1131: GEOMETRY AND NONLINEAR ANALYSIS IN BANACH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