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1130: METHODS IN 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1130: METHODS IN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1130: METHODS IN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