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1141: RECURSION THEORY 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1141: RECURSION THEORY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本书出售、求购地址：https://www.jiaokey.com/book/detail/40355011.html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1141: RECURSION THEORY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