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1145: CHOQUET ORDER AND SIMPLICES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1145: CHOQUET ORDER AND SIMPLICES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本书出售、求购地址：https://www.jiaokey.com/book/detail/40355015.html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1145: CHOQUET ORDER AND SIMPLICES.html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