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1148: PROBABILITY DISTRIBUTIONS IN QUANTUM STATISTICAL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1148: PROBABILITY DISTRIBUTIONS IN QUANTUM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本书出售、求购地址：https://www.jiaokey.com/book/detail/40355018.html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1148: PROBABILITY DISTRIBUTIONS IN QUANTUM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