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MATHEMATICS 831: REPRESENTATION THEORY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MATHEMATICS 831: REPRESENTATION THEORY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本书出售、求购地址：https://www.jiaokey.com/book/detail/40355045.html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MATHEMATICS 831: REPRESENTATION THEORY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