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1216: BIFURCATION OF EXTREMALS IN OPTIMAL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1216: BIFURCATION OF EXTREMALS IN OPTIMAL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本书出售、求购地址：https://www.jiaokey.com/book/detail/40355071.html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1216: BIFURCATION OF EXTREMALS IN OPTIMAL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