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1223: DIFFERENTIAL EQUATIONS IN BANACH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1223: DIFFERENTIAL EQUATIONS IN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本书出售、求购地址：https://www.jiaokey.com/book/detail/40355076.html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1223: DIFFERENTIAL EQUATIONS IN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