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1224: NONLINEAR DIFFUSION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1224: NONLINEAR DIFFUSION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1224: NONLINEAR DIFFUSION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