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1227: THE SPECTRAL THEOREM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1227: THE SPECTRAL THEOREM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1227: THE SPECTRAL THEOREM.html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