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NOISE EON BIALGEBRAS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NOISE EON BIALGEBRAS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关键词搜索：https://www.jiaokey.com/tag/WHITE NOISE EON BIALGEBRAS.html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