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BOSE ALGEBRAS: THE COMPLEX AND REAL WAVE REPRESENTATIONS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BOSE ALGEBRAS: THE COMPLEX AND REAL WAVE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关键词搜索：https://www.jiaokey.com/tag/BOSE ALGEBRAS: THE COMPLEX AND REAL WAVE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