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1251: DIFFERENTIAL GEOMETRIC METHODS IN MATHEMATICAL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1251: DIFFERENTIAL GEOMETRIC METHODS IN MATHEMATICAL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本书出售、求购地址：https://www.jiaokey.com/book/detail/40355115.html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1251: DIFFERENTIAL GEOMETRIC METHODS IN MATHEMATICAL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