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1153: PROBABILITY IN BANACHSPACES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1153: PROBABILITY IN BANACHSPACES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本书出售、求购地址：https://www.jiaokey.com/book/detail/40355136.html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1153: PROBABILITY IN BANACHSPACES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