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1269: NASH MANIFOLDS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1269: NASH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1269: NASH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