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1276: COMPLEX ANALYSIS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1276: COMPLEX ANALYSIS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本书出售、求购地址：https://www.jiaokey.com/book/detail/40355145.html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1276: COMPLEX ANALYSIS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