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1282: POSITIVE POLYNOMIALS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1282: POSITIVE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1282: POSITIVE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