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1341: ELLIPTIC BOUNDARY VALUE PROBLEMS ON CORNER DOMAINS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1341: ELLIPTIC BOUNDARY VALUE PROBLEMS ON CORNER DOMAINS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本书出售、求购地址：https://www.jiaokey.com/book/detail/40355167.html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1341: ELLIPTIC BOUNDARY VALUE PROBLEMS ON CORNER DOMAINS.html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