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1113: MATRIX METHODS IN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1113: MATRIX METHODS IN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本书出售、求购地址：https://www.jiaokey.com/book/detail/40355185.html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1113: MATRIX METHODS IN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