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1419: NEW INTEGRALS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1419: NEW INTEGRALS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本书出售、求购地址：https://www.jiaokey.com/book/detail/40355186.html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1419: NEW INTEGRALS.html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