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HAMILTONIAN AND LAGRANGIAN FLOWS ON CENTER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HAMILTONIAN AND LAGRANGIAN FLOWS ON CENTER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本书出售、求购地址：https://www.jiaokey.com/book/detail/40355192.html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关键词搜索：https://www.jiaokey.com/tag/HAMILTONIAN AND LAGRANGIAN FLOWS ON CENTER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