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1301: PERIODS OF HECKE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1301: PERIODS OF HECKE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本书出售、求购地址：https://www.jiaokey.com/book/detail/40355194.html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1301: PERIODS OF HECKE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