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1303: QUANTUM PROBABILITY AND APPLICATIONS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1303: QUANTUM PROBABILITY AND APPLICATIONS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本书出售、求购地址：https://www.jiaokey.com/book/detail/40355199.html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1303: QUANTUM PROBABILITY AND APPLICATIONS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