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1305: STRONG ASYMPTOTICS FOR EXTREMAL POLYNOMIALS ASSOCIATED WITH WEIGHTS ON 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1305: STRONG ASYMPTOTICS FOR EXTREMAL POLYNOMIALS ASSOCIATED WITH WEIGHTS ON 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1305: STRONG ASYMPTOTICS FOR EXTREMAL POLYNOMIALS ASSOCIATED WITH WEIGHTS ON 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