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CLASSIFICATION OF THREE-DIMENSIONAL HOMOGENEOUS COMPLEX MANIFOLDS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CLASSIFICATION OF THREE-DIMENSIONAL HOMOGENEOUS COMPLEX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本书出售、求购地址：https://www.jiaokey.com/book/detail/40355215.html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关键词搜索：https://www.jiaokey.com/tag/THE CLASSIFICATION OF THREE-DIMENSIONAL HOMOGENEOUS COMPLEX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