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1322: STOCHASTIC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1322: STOCHASTIC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本书出售、求购地址：https://www.jiaokey.com/book/detail/40355221.html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1322: STOCHASTIC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